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4216" w14:textId="7FFA706B" w:rsidR="00F04610" w:rsidRPr="004C374B" w:rsidRDefault="00F04610" w:rsidP="005C396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ind w:firstLineChars="1400" w:firstLine="3920"/>
        <w:rPr>
          <w:rFonts w:ascii="Times New Roman" w:eastAsia="宋体" w:hAnsi="Times New Roman" w:cs="Times New Roman"/>
          <w:sz w:val="28"/>
          <w:szCs w:val="28"/>
        </w:rPr>
      </w:pPr>
      <w:r w:rsidRPr="004E24F1">
        <w:rPr>
          <w:rFonts w:ascii="Times New Roman" w:eastAsia="宋体" w:hAnsi="Times New Roman" w:cs="Times New Roman" w:hint="eastAsia"/>
          <w:sz w:val="28"/>
          <w:szCs w:val="28"/>
        </w:rPr>
        <w:t>质量报告</w:t>
      </w:r>
      <w:r w:rsidR="005C396D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4E24F1">
        <w:rPr>
          <w:rFonts w:ascii="Times New Roman" w:eastAsia="宋体" w:hAnsi="Times New Roman" w:cs="Times New Roman" w:hint="eastAsia"/>
          <w:sz w:val="18"/>
          <w:szCs w:val="18"/>
        </w:rPr>
        <w:t xml:space="preserve">Certificate of Analysis   </w:t>
      </w:r>
      <w:r>
        <w:rPr>
          <w:rFonts w:hint="eastAsia"/>
          <w:sz w:val="18"/>
          <w:szCs w:val="18"/>
        </w:rPr>
        <w:t xml:space="preserve">               </w:t>
      </w:r>
    </w:p>
    <w:tbl>
      <w:tblPr>
        <w:tblStyle w:val="TableGrid"/>
        <w:tblW w:w="9145" w:type="dxa"/>
        <w:jc w:val="center"/>
        <w:tblInd w:w="0" w:type="dxa"/>
        <w:tblLayout w:type="fixed"/>
        <w:tblCellMar>
          <w:top w:w="94" w:type="dxa"/>
        </w:tblCellMar>
        <w:tblLook w:val="04A0" w:firstRow="1" w:lastRow="0" w:firstColumn="1" w:lastColumn="0" w:noHBand="0" w:noVBand="1"/>
      </w:tblPr>
      <w:tblGrid>
        <w:gridCol w:w="2764"/>
        <w:gridCol w:w="2896"/>
        <w:gridCol w:w="1843"/>
        <w:gridCol w:w="1642"/>
      </w:tblGrid>
      <w:tr w:rsidR="00F04610" w14:paraId="04F71669" w14:textId="77777777" w:rsidTr="00B73560">
        <w:trPr>
          <w:cantSplit/>
          <w:trHeight w:val="20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51C75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品名称</w:t>
            </w:r>
          </w:p>
          <w:p w14:paraId="41D1A5DF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Product Names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2F09" w14:textId="0D324598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神经酰氨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NP</w:t>
            </w:r>
            <w:r w:rsidR="00861E8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-Ceramide NP</w:t>
            </w:r>
            <w:r w:rsidR="00861E8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29A2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CAS No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22FD" w14:textId="2346BC45" w:rsidR="00F04610" w:rsidRDefault="00861E81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61E81">
              <w:rPr>
                <w:rFonts w:ascii="Times New Roman" w:eastAsia="宋体" w:hAnsi="Times New Roman" w:cs="Times New Roman"/>
                <w:sz w:val="18"/>
                <w:szCs w:val="18"/>
              </w:rPr>
              <w:t>100403-19-8</w:t>
            </w:r>
          </w:p>
        </w:tc>
      </w:tr>
      <w:tr w:rsidR="00F04610" w14:paraId="6863ABB1" w14:textId="77777777" w:rsidTr="00B73560">
        <w:trPr>
          <w:cantSplit/>
          <w:trHeight w:val="740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236D19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品批号</w:t>
            </w:r>
          </w:p>
          <w:p w14:paraId="681D1F56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Batch No.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481C7B" w14:textId="3834E3C0" w:rsidR="00F04610" w:rsidRPr="00681D3F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81D3F">
              <w:rPr>
                <w:rFonts w:hint="eastAsia"/>
                <w:sz w:val="18"/>
                <w:szCs w:val="18"/>
              </w:rPr>
              <w:t>TH</w:t>
            </w:r>
            <w:r>
              <w:rPr>
                <w:rFonts w:hint="eastAsia"/>
                <w:sz w:val="18"/>
                <w:szCs w:val="18"/>
              </w:rPr>
              <w:t>077N</w:t>
            </w:r>
            <w:r w:rsidR="0072524C">
              <w:rPr>
                <w:rFonts w:hint="eastAsia"/>
                <w:sz w:val="18"/>
                <w:szCs w:val="18"/>
              </w:rPr>
              <w:t>P2-202404-22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79664A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报告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日期</w:t>
            </w:r>
          </w:p>
          <w:p w14:paraId="3155E2ED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Report Date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EF60DC" w14:textId="4853C2CC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 w:rsid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04-28</w:t>
            </w:r>
          </w:p>
        </w:tc>
      </w:tr>
      <w:tr w:rsidR="00F04610" w14:paraId="25646EFC" w14:textId="77777777" w:rsidTr="00B73560">
        <w:trPr>
          <w:cantSplit/>
          <w:trHeight w:val="322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E81FC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产品编号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D94D5" w14:textId="63286E6D" w:rsidR="00F04610" w:rsidRPr="00681D3F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TH-NP</w:t>
            </w:r>
            <w:r w:rsidR="0072524C">
              <w:rPr>
                <w:rFonts w:hint="eastAsia"/>
                <w:sz w:val="18"/>
                <w:szCs w:val="18"/>
              </w:rPr>
              <w:t>2-0772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ABFC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BF15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04610" w14:paraId="2D55EB31" w14:textId="77777777" w:rsidTr="00B73560">
        <w:trPr>
          <w:cantSplit/>
          <w:trHeight w:val="744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71AC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生产日期</w:t>
            </w:r>
          </w:p>
          <w:p w14:paraId="0DCF88D6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Manufacturing Date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39CE" w14:textId="639762E8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4-0</w:t>
            </w:r>
            <w:r w:rsid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4-22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3794A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有效期</w:t>
            </w:r>
          </w:p>
          <w:p w14:paraId="53E0E39F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Expiry Date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93F7F" w14:textId="4A27E3C5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4-28</w:t>
            </w:r>
          </w:p>
        </w:tc>
      </w:tr>
      <w:tr w:rsidR="00F04610" w14:paraId="70B10A1A" w14:textId="77777777" w:rsidTr="00B73560">
        <w:trPr>
          <w:cantSplit/>
          <w:trHeight w:val="345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2C7A9C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9689B46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检验依据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Inspection basis </w:t>
            </w:r>
          </w:p>
        </w:tc>
        <w:tc>
          <w:tcPr>
            <w:tcW w:w="6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1995C9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9941330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Chars="900" w:firstLine="162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企业标准</w:t>
            </w:r>
            <w:r w:rsidRPr="004C374B">
              <w:rPr>
                <w:rFonts w:ascii="Times New Roman" w:eastAsia="宋体" w:hAnsi="Times New Roman" w:cs="Times New Roman"/>
                <w:sz w:val="18"/>
                <w:szCs w:val="18"/>
              </w:rPr>
              <w:t>Enterprise Standard</w:t>
            </w:r>
          </w:p>
        </w:tc>
      </w:tr>
      <w:tr w:rsidR="00F04610" w14:paraId="7330C3C6" w14:textId="77777777" w:rsidTr="007C1A29">
        <w:trPr>
          <w:cantSplit/>
          <w:trHeight w:val="935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DD7657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Chars="550" w:firstLine="99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分析项目</w:t>
            </w:r>
          </w:p>
          <w:p w14:paraId="1511BADB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Item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of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Analysis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3A0F77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质量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标准</w:t>
            </w:r>
          </w:p>
          <w:p w14:paraId="22703301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pecification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6180FC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Chars="750" w:firstLine="135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检测结果</w:t>
            </w:r>
          </w:p>
          <w:p w14:paraId="373773CD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Results</w:t>
            </w:r>
          </w:p>
          <w:p w14:paraId="0773D5F9" w14:textId="77777777" w:rsidR="007C1A29" w:rsidRDefault="007C1A29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89E124C" w14:textId="77777777" w:rsidR="007C1A29" w:rsidRDefault="007C1A29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C1A29" w14:paraId="22849D3B" w14:textId="77777777" w:rsidTr="00C367DB">
        <w:trPr>
          <w:cantSplit/>
          <w:trHeight w:val="337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3CA38" w14:textId="21BF3512" w:rsidR="007C1A29" w:rsidRDefault="007C1A29" w:rsidP="007C1A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Chars="600" w:firstLine="10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CAS NO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。：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6460" w14:textId="06C45617" w:rsidR="007C1A29" w:rsidRDefault="007C1A29" w:rsidP="005C39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100403-19-8  </w:t>
            </w:r>
            <w:r w:rsidR="005C3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</w:t>
            </w:r>
            <w:r w:rsidR="005C396D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drawing>
                <wp:inline distT="0" distB="0" distL="0" distR="0" wp14:anchorId="1829F172" wp14:editId="45B7C583">
                  <wp:extent cx="2280062" cy="708285"/>
                  <wp:effectExtent l="0" t="0" r="6350" b="0"/>
                  <wp:docPr id="1637378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7847" name="图片 1637378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636" cy="71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610" w14:paraId="69633083" w14:textId="77777777" w:rsidTr="007C1A29">
        <w:trPr>
          <w:cantSplit/>
          <w:trHeight w:val="666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7ECA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外观</w:t>
            </w:r>
          </w:p>
          <w:p w14:paraId="3CB3C89A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Appearance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37EC8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白色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结晶性粉末</w:t>
            </w:r>
          </w:p>
          <w:p w14:paraId="64C39964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White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to off-white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pow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9042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白色结晶性粉末</w:t>
            </w:r>
          </w:p>
          <w:p w14:paraId="5D07FA0E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hite powder</w:t>
            </w:r>
          </w:p>
          <w:p w14:paraId="1E95D04B" w14:textId="77777777" w:rsidR="007C1A29" w:rsidRDefault="007C1A29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80B0247" w14:textId="77777777" w:rsidR="007C1A29" w:rsidRDefault="007C1A29" w:rsidP="005C39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04610" w14:paraId="5F3A99DE" w14:textId="77777777" w:rsidTr="0072524C">
        <w:trPr>
          <w:cantSplit/>
          <w:trHeight w:val="991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48FFD0" w14:textId="67D1F3E0" w:rsidR="00F04610" w:rsidRPr="0072524C" w:rsidRDefault="00F04610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Chars="300" w:firstLine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纯度</w:t>
            </w:r>
            <w:r w:rsidR="0072524C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（面积归一法）</w:t>
            </w:r>
          </w:p>
          <w:p w14:paraId="148A8976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Purity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C81E81" w14:textId="661714C3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NLT90%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371F35" w14:textId="77777777" w:rsid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546FBE7" w14:textId="3DFC38E2" w:rsidR="0072524C" w:rsidRPr="0072524C" w:rsidRDefault="0072524C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97</w:t>
            </w:r>
            <w:r w:rsidR="00F04610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</w:p>
        </w:tc>
      </w:tr>
      <w:tr w:rsidR="0072524C" w14:paraId="0DE36A2A" w14:textId="77777777" w:rsidTr="0072524C">
        <w:trPr>
          <w:cantSplit/>
          <w:trHeight w:val="281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9C790" w14:textId="77777777" w:rsid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含量（外标法）</w:t>
            </w:r>
          </w:p>
          <w:p w14:paraId="3690076D" w14:textId="77777777" w:rsidR="0072524C" w:rsidRDefault="0072524C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Aaasy</w:t>
            </w:r>
            <w:proofErr w:type="spellEnd"/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(External standard)</w:t>
            </w:r>
          </w:p>
          <w:p w14:paraId="45942C8B" w14:textId="162F818C" w:rsidR="0072524C" w:rsidRPr="0072524C" w:rsidRDefault="0072524C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A503" w14:textId="12FC640E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NLT90%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78E48" w14:textId="77777777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96.1%</w:t>
            </w:r>
          </w:p>
          <w:p w14:paraId="4F306018" w14:textId="3BA425C1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04610" w14:paraId="47B34A4A" w14:textId="77777777" w:rsidTr="00B73560">
        <w:trPr>
          <w:cantSplit/>
          <w:trHeight w:val="612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C864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气味</w:t>
            </w:r>
          </w:p>
          <w:p w14:paraId="056D9001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Odor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2A83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特征性气味</w:t>
            </w:r>
          </w:p>
          <w:p w14:paraId="6D7DCD9C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haracteristic odor 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5DAB4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符合规定</w:t>
            </w:r>
          </w:p>
          <w:p w14:paraId="28E3D6C7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omplies</w:t>
            </w:r>
          </w:p>
        </w:tc>
      </w:tr>
      <w:tr w:rsidR="00F04610" w14:paraId="13BD1B66" w14:textId="77777777" w:rsidTr="00B73560">
        <w:trPr>
          <w:cantSplit/>
          <w:trHeight w:val="592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C2FD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熔点</w:t>
            </w:r>
          </w:p>
          <w:p w14:paraId="5D863009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Melting range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B816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98.0~110.0</w:t>
            </w:r>
            <w:r w:rsidRPr="0072524C">
              <w:rPr>
                <w:rFonts w:ascii="宋体" w:eastAsia="宋体" w:hAnsi="宋体" w:cs="Times New Roman" w:hint="eastAsia"/>
                <w:sz w:val="18"/>
                <w:szCs w:val="18"/>
              </w:rPr>
              <w:t>℃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16A2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99.4</w:t>
            </w:r>
            <w:r w:rsidRPr="0072524C">
              <w:rPr>
                <w:rFonts w:ascii="宋体" w:eastAsia="宋体" w:hAnsi="宋体" w:cs="Times New Roman" w:hint="eastAsia"/>
                <w:sz w:val="18"/>
                <w:szCs w:val="18"/>
              </w:rPr>
              <w:t>℃</w:t>
            </w:r>
          </w:p>
        </w:tc>
      </w:tr>
      <w:tr w:rsidR="00F04610" w14:paraId="61B5DB0F" w14:textId="77777777" w:rsidTr="00B73560">
        <w:trPr>
          <w:cantSplit/>
          <w:trHeight w:val="700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6230" w14:textId="77777777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Ethyl oleate </w:t>
            </w:r>
          </w:p>
          <w:p w14:paraId="5BEF1FA8" w14:textId="3FD477E6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油酸乙酯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C061" w14:textId="77777777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2524C">
              <w:rPr>
                <w:rFonts w:ascii="宋体" w:eastAsia="宋体" w:hAnsi="宋体" w:cs="Times New Roman" w:hint="eastAsia"/>
                <w:sz w:val="18"/>
                <w:szCs w:val="18"/>
              </w:rPr>
              <w:t>NMT3000PPM</w:t>
            </w:r>
          </w:p>
          <w:p w14:paraId="7F9E5422" w14:textId="08274D16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3000ppm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044B" w14:textId="77777777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未检出</w:t>
            </w:r>
          </w:p>
          <w:p w14:paraId="780E8FF6" w14:textId="48DF4CE0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N.D </w:t>
            </w:r>
          </w:p>
        </w:tc>
      </w:tr>
      <w:tr w:rsidR="00F04610" w14:paraId="4BA2B270" w14:textId="77777777" w:rsidTr="0072524C">
        <w:trPr>
          <w:cantSplit/>
          <w:trHeight w:val="785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A1B0AF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干燥失重</w:t>
            </w:r>
          </w:p>
          <w:p w14:paraId="0E03E213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Loss on drying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04A4BB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1.0%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79B052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</w:t>
            </w:r>
            <w:r w:rsidR="0072524C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</w:p>
          <w:p w14:paraId="3B306BC2" w14:textId="4159905C" w:rsidR="0072524C" w:rsidRPr="0072524C" w:rsidRDefault="0072524C" w:rsidP="005C39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524C" w14:paraId="12C64537" w14:textId="77777777" w:rsidTr="0072524C">
        <w:trPr>
          <w:cantSplit/>
          <w:trHeight w:val="243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B23C42" w14:textId="73BEAF21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甲醇</w:t>
            </w:r>
          </w:p>
          <w:p w14:paraId="4F19EC77" w14:textId="3091837F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Methanol</w:t>
            </w:r>
          </w:p>
          <w:p w14:paraId="4B20363E" w14:textId="77777777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89A65" w14:textId="77777777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NMT2000ppm</w:t>
            </w:r>
          </w:p>
          <w:p w14:paraId="2DCDCFDA" w14:textId="58DF3046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2000ppm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99DD" w14:textId="77777777" w:rsidR="0072524C" w:rsidRPr="0072524C" w:rsidRDefault="0072524C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未检出</w:t>
            </w:r>
          </w:p>
          <w:p w14:paraId="4BABA42E" w14:textId="6952A21A" w:rsidR="0072524C" w:rsidRPr="0072524C" w:rsidRDefault="0072524C" w:rsidP="007252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N.D</w:t>
            </w:r>
            <w:proofErr w:type="gramEnd"/>
          </w:p>
        </w:tc>
      </w:tr>
      <w:tr w:rsidR="00F04610" w14:paraId="62168006" w14:textId="77777777" w:rsidTr="0072524C">
        <w:trPr>
          <w:cantSplit/>
          <w:trHeight w:val="20"/>
          <w:jc w:val="center"/>
        </w:trPr>
        <w:tc>
          <w:tcPr>
            <w:tcW w:w="2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5F09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重金属</w:t>
            </w:r>
          </w:p>
          <w:p w14:paraId="2BDEA8C6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Heavy Metals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78DE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20ppm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29451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符合规定</w:t>
            </w:r>
          </w:p>
          <w:p w14:paraId="4DD0E60E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Complies</w:t>
            </w:r>
          </w:p>
        </w:tc>
      </w:tr>
      <w:tr w:rsidR="00F04610" w14:paraId="1AEE2D8A" w14:textId="77777777" w:rsidTr="00B73560">
        <w:trPr>
          <w:cantSplit/>
          <w:trHeight w:val="20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EF28" w14:textId="77777777" w:rsidR="0072524C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需菌氧</w:t>
            </w:r>
            <w:proofErr w:type="gramEnd"/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总数</w:t>
            </w:r>
          </w:p>
          <w:p w14:paraId="1D34C945" w14:textId="4ECF8695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Total aerobic bacteria</w:t>
            </w:r>
            <w:r w:rsidR="00F04610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A25CD" w14:textId="0A6ADDEB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="0072524C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CFU/g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398A" w14:textId="3A5000F1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宋体" w:eastAsia="宋体" w:hAnsi="宋体" w:cs="Times New Roman" w:hint="eastAsia"/>
                <w:sz w:val="18"/>
                <w:szCs w:val="18"/>
              </w:rPr>
              <w:t>＜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10 CFU/g</w:t>
            </w:r>
          </w:p>
        </w:tc>
      </w:tr>
      <w:tr w:rsidR="00F04610" w14:paraId="49D88086" w14:textId="77777777" w:rsidTr="00B73560">
        <w:trPr>
          <w:cantSplit/>
          <w:trHeight w:val="20"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C8C5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霉菌和酵母菌</w:t>
            </w:r>
          </w:p>
          <w:p w14:paraId="7C040BE6" w14:textId="77777777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Mold and yeast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6AB2" w14:textId="484699EA" w:rsidR="00F04610" w:rsidRPr="0072524C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72524C" w:rsidRPr="0072524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CFU/g</w:t>
            </w: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B2C8A" w14:textId="6F7DCDA1" w:rsidR="00F04610" w:rsidRPr="0072524C" w:rsidRDefault="0072524C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hanging="198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524C">
              <w:rPr>
                <w:rFonts w:ascii="宋体" w:eastAsia="宋体" w:hAnsi="宋体" w:cs="Times New Roman" w:hint="eastAsia"/>
                <w:sz w:val="18"/>
                <w:szCs w:val="18"/>
              </w:rPr>
              <w:t>＜</w:t>
            </w:r>
            <w:r w:rsidRPr="0072524C">
              <w:rPr>
                <w:rFonts w:ascii="Times New Roman" w:eastAsia="宋体" w:hAnsi="Times New Roman" w:cs="Times New Roman"/>
                <w:sz w:val="18"/>
                <w:szCs w:val="18"/>
              </w:rPr>
              <w:t>10 CFU/g</w:t>
            </w:r>
          </w:p>
        </w:tc>
      </w:tr>
      <w:tr w:rsidR="00F04610" w14:paraId="2D62F969" w14:textId="77777777" w:rsidTr="003B03CD">
        <w:trPr>
          <w:cantSplit/>
          <w:trHeight w:val="161"/>
          <w:jc w:val="center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77F15" w14:textId="77777777" w:rsidR="00F04610" w:rsidRDefault="00F04610" w:rsidP="00B735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3F95">
              <w:rPr>
                <w:rFonts w:ascii="Times New Roman" w:eastAsia="宋体" w:hAnsi="Times New Roman" w:cs="Times New Roman"/>
                <w:sz w:val="18"/>
                <w:szCs w:val="18"/>
              </w:rPr>
              <w:t>This product meets the above indicator requirements</w:t>
            </w:r>
          </w:p>
        </w:tc>
      </w:tr>
    </w:tbl>
    <w:p w14:paraId="62621FFD" w14:textId="77777777" w:rsidR="004425E8" w:rsidRPr="003B03CD" w:rsidRDefault="004425E8">
      <w:pPr>
        <w:rPr>
          <w:rFonts w:ascii="微软雅黑" w:hAnsi="微软雅黑" w:hint="eastAsia"/>
        </w:rPr>
      </w:pPr>
    </w:p>
    <w:sectPr w:rsidR="004425E8" w:rsidRPr="003B03CD">
      <w:pgSz w:w="11906" w:h="16838"/>
      <w:pgMar w:top="1135" w:right="1080" w:bottom="142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9E74" w14:textId="77777777" w:rsidR="00785E23" w:rsidRDefault="00785E23">
      <w:pPr>
        <w:spacing w:line="240" w:lineRule="auto"/>
      </w:pPr>
      <w:r>
        <w:separator/>
      </w:r>
    </w:p>
  </w:endnote>
  <w:endnote w:type="continuationSeparator" w:id="0">
    <w:p w14:paraId="5E6B9BF7" w14:textId="77777777" w:rsidR="00785E23" w:rsidRDefault="00785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9ECA" w14:textId="77777777" w:rsidR="00785E23" w:rsidRDefault="00785E23">
      <w:pPr>
        <w:spacing w:after="0"/>
      </w:pPr>
      <w:r>
        <w:separator/>
      </w:r>
    </w:p>
  </w:footnote>
  <w:footnote w:type="continuationSeparator" w:id="0">
    <w:p w14:paraId="5184D5BA" w14:textId="77777777" w:rsidR="00785E23" w:rsidRDefault="00785E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815022084">
    <w:abstractNumId w:val="3"/>
  </w:num>
  <w:num w:numId="2" w16cid:durableId="1055858647">
    <w:abstractNumId w:val="5"/>
  </w:num>
  <w:num w:numId="3" w16cid:durableId="1044719016">
    <w:abstractNumId w:val="8"/>
  </w:num>
  <w:num w:numId="4" w16cid:durableId="1815760500">
    <w:abstractNumId w:val="9"/>
  </w:num>
  <w:num w:numId="5" w16cid:durableId="1980837489">
    <w:abstractNumId w:val="6"/>
  </w:num>
  <w:num w:numId="6" w16cid:durableId="811291240">
    <w:abstractNumId w:val="2"/>
  </w:num>
  <w:num w:numId="7" w16cid:durableId="450053578">
    <w:abstractNumId w:val="7"/>
  </w:num>
  <w:num w:numId="8" w16cid:durableId="1075513496">
    <w:abstractNumId w:val="4"/>
  </w:num>
  <w:num w:numId="9" w16cid:durableId="364869931">
    <w:abstractNumId w:val="1"/>
  </w:num>
  <w:num w:numId="10" w16cid:durableId="189138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D8"/>
    <w:rsid w:val="9FFFF027"/>
    <w:rsid w:val="00004F39"/>
    <w:rsid w:val="000712EB"/>
    <w:rsid w:val="000A0D31"/>
    <w:rsid w:val="000F4799"/>
    <w:rsid w:val="000F64CE"/>
    <w:rsid w:val="00110F39"/>
    <w:rsid w:val="001663DB"/>
    <w:rsid w:val="001E7033"/>
    <w:rsid w:val="001F1235"/>
    <w:rsid w:val="001F2802"/>
    <w:rsid w:val="0022794A"/>
    <w:rsid w:val="00231142"/>
    <w:rsid w:val="00241602"/>
    <w:rsid w:val="0028156A"/>
    <w:rsid w:val="00281F7B"/>
    <w:rsid w:val="002828A5"/>
    <w:rsid w:val="00293282"/>
    <w:rsid w:val="002A0EB6"/>
    <w:rsid w:val="002B2EA8"/>
    <w:rsid w:val="002E33EA"/>
    <w:rsid w:val="002E4ACF"/>
    <w:rsid w:val="002F7BDA"/>
    <w:rsid w:val="00306857"/>
    <w:rsid w:val="003206A0"/>
    <w:rsid w:val="003341C4"/>
    <w:rsid w:val="00340376"/>
    <w:rsid w:val="00391D6F"/>
    <w:rsid w:val="003B03CD"/>
    <w:rsid w:val="003E09E3"/>
    <w:rsid w:val="003F47D0"/>
    <w:rsid w:val="004127F9"/>
    <w:rsid w:val="00415C27"/>
    <w:rsid w:val="004278DD"/>
    <w:rsid w:val="004363AC"/>
    <w:rsid w:val="00437801"/>
    <w:rsid w:val="004425E8"/>
    <w:rsid w:val="00457FF4"/>
    <w:rsid w:val="004739B6"/>
    <w:rsid w:val="004857EE"/>
    <w:rsid w:val="00486FF2"/>
    <w:rsid w:val="00497D21"/>
    <w:rsid w:val="004D020E"/>
    <w:rsid w:val="004E3FAA"/>
    <w:rsid w:val="005268A5"/>
    <w:rsid w:val="00545EBD"/>
    <w:rsid w:val="005470F6"/>
    <w:rsid w:val="00584718"/>
    <w:rsid w:val="005A5264"/>
    <w:rsid w:val="005C396D"/>
    <w:rsid w:val="005C3D49"/>
    <w:rsid w:val="006039A6"/>
    <w:rsid w:val="00653DF6"/>
    <w:rsid w:val="00675236"/>
    <w:rsid w:val="00681958"/>
    <w:rsid w:val="006873F1"/>
    <w:rsid w:val="006939EF"/>
    <w:rsid w:val="006945CB"/>
    <w:rsid w:val="00696185"/>
    <w:rsid w:val="006E0C31"/>
    <w:rsid w:val="006E6FBD"/>
    <w:rsid w:val="00707609"/>
    <w:rsid w:val="0072283C"/>
    <w:rsid w:val="0072524C"/>
    <w:rsid w:val="00725652"/>
    <w:rsid w:val="00737DD8"/>
    <w:rsid w:val="0076504D"/>
    <w:rsid w:val="00776552"/>
    <w:rsid w:val="00785E23"/>
    <w:rsid w:val="007C1A29"/>
    <w:rsid w:val="007E3DA2"/>
    <w:rsid w:val="007E59B8"/>
    <w:rsid w:val="007F70C7"/>
    <w:rsid w:val="00814CA2"/>
    <w:rsid w:val="008362E3"/>
    <w:rsid w:val="00847604"/>
    <w:rsid w:val="00861E81"/>
    <w:rsid w:val="00881E07"/>
    <w:rsid w:val="008D52C3"/>
    <w:rsid w:val="008F11E2"/>
    <w:rsid w:val="00957130"/>
    <w:rsid w:val="00973159"/>
    <w:rsid w:val="0097473D"/>
    <w:rsid w:val="0097602F"/>
    <w:rsid w:val="00986F49"/>
    <w:rsid w:val="009B4D16"/>
    <w:rsid w:val="009B5D1A"/>
    <w:rsid w:val="009C2979"/>
    <w:rsid w:val="009C4C2A"/>
    <w:rsid w:val="009D67E8"/>
    <w:rsid w:val="009E44FF"/>
    <w:rsid w:val="009F015A"/>
    <w:rsid w:val="00A401F5"/>
    <w:rsid w:val="00A42251"/>
    <w:rsid w:val="00A71C6F"/>
    <w:rsid w:val="00A84AFD"/>
    <w:rsid w:val="00AB3DA1"/>
    <w:rsid w:val="00AC5E68"/>
    <w:rsid w:val="00AD201A"/>
    <w:rsid w:val="00AF5F3D"/>
    <w:rsid w:val="00AF6711"/>
    <w:rsid w:val="00B04481"/>
    <w:rsid w:val="00B17769"/>
    <w:rsid w:val="00B34D0C"/>
    <w:rsid w:val="00B7290A"/>
    <w:rsid w:val="00B84F44"/>
    <w:rsid w:val="00BA04A4"/>
    <w:rsid w:val="00BD6544"/>
    <w:rsid w:val="00BF3396"/>
    <w:rsid w:val="00C1009D"/>
    <w:rsid w:val="00C379BF"/>
    <w:rsid w:val="00C5794C"/>
    <w:rsid w:val="00C70F03"/>
    <w:rsid w:val="00C92B4D"/>
    <w:rsid w:val="00CA464B"/>
    <w:rsid w:val="00D07213"/>
    <w:rsid w:val="00D2752F"/>
    <w:rsid w:val="00D532D3"/>
    <w:rsid w:val="00D62B96"/>
    <w:rsid w:val="00D92A27"/>
    <w:rsid w:val="00DA4FF5"/>
    <w:rsid w:val="00E22010"/>
    <w:rsid w:val="00E24AF5"/>
    <w:rsid w:val="00E5345A"/>
    <w:rsid w:val="00EB452E"/>
    <w:rsid w:val="00EE6AC7"/>
    <w:rsid w:val="00EF6FC3"/>
    <w:rsid w:val="00F04610"/>
    <w:rsid w:val="00F503C9"/>
    <w:rsid w:val="00FA6815"/>
    <w:rsid w:val="00FB32B3"/>
    <w:rsid w:val="00FB3F24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6B3D6"/>
  <w15:docId w15:val="{ADFE8BD1-E193-4DF1-94C5-8773ACD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4"/>
    <w:lsdException w:name="heading 2" w:uiPriority="4" w:unhideWhenUsed="1"/>
    <w:lsdException w:name="heading 3" w:uiPriority="4" w:unhideWhenUsed="1"/>
    <w:lsdException w:name="heading 4" w:semiHidden="1" w:uiPriority="4" w:unhideWhenUsed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0"/>
    <w:lsdException w:name="Title" w:uiPriority="3"/>
    <w:lsdException w:name="Closing" w:semiHidden="1" w:uiPriority="8" w:unhideWhenUsed="1"/>
    <w:lsdException w:name="Signature" w:semiHidden="1" w:uiPriority="8" w:unhideWhenUsed="1" w:qFormat="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8" w:unhideWhenUsed="1" w:qFormat="0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/>
    <w:lsdException w:name="Emphasis" w:uiPriority="1"/>
    <w:lsdException w:name="Document Map" w:semiHidden="1" w:unhideWhenUsed="1"/>
    <w:lsdException w:name="Plain Text" w:semiHidden="1" w:unhideWhenUsed="1" w:qFormat="0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0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1">
    <w:name w:val="Normal"/>
    <w:qFormat/>
    <w:pPr>
      <w:spacing w:after="160" w:line="288" w:lineRule="auto"/>
    </w:pPr>
    <w:rPr>
      <w:rFonts w:eastAsia="微软雅黑"/>
      <w:color w:val="595959" w:themeColor="text1" w:themeTint="A6"/>
      <w:sz w:val="22"/>
      <w:szCs w:val="22"/>
    </w:rPr>
  </w:style>
  <w:style w:type="paragraph" w:styleId="1">
    <w:name w:val="heading 1"/>
    <w:basedOn w:val="a1"/>
    <w:uiPriority w:val="4"/>
    <w:qFormat/>
    <w:pPr>
      <w:spacing w:line="240" w:lineRule="auto"/>
      <w:contextualSpacing/>
      <w:jc w:val="right"/>
      <w:outlineLvl w:val="0"/>
    </w:pPr>
    <w:rPr>
      <w:rFonts w:asciiTheme="majorHAnsi" w:hAnsiTheme="majorHAnsi" w:cstheme="majorBidi"/>
      <w:caps/>
      <w:color w:val="5B9BD5" w:themeColor="accent1"/>
      <w:sz w:val="23"/>
      <w:szCs w:val="2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21">
    <w:name w:val="heading 2"/>
    <w:basedOn w:val="a1"/>
    <w:next w:val="a1"/>
    <w:uiPriority w:val="4"/>
    <w:unhideWhenUsed/>
    <w:qFormat/>
    <w:pPr>
      <w:keepNext/>
      <w:keepLines/>
      <w:spacing w:line="240" w:lineRule="auto"/>
      <w:contextualSpacing/>
      <w:outlineLvl w:val="1"/>
    </w:pPr>
    <w:rPr>
      <w:rFonts w:asciiTheme="majorHAnsi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1">
    <w:name w:val="heading 3"/>
    <w:basedOn w:val="a1"/>
    <w:next w:val="a1"/>
    <w:link w:val="32"/>
    <w:uiPriority w:val="4"/>
    <w:unhideWhenUsed/>
    <w:qFormat/>
    <w:pPr>
      <w:keepNext/>
      <w:keepLines/>
      <w:spacing w:after="40" w:line="240" w:lineRule="auto"/>
      <w:contextualSpacing/>
      <w:outlineLvl w:val="2"/>
    </w:pPr>
    <w:rPr>
      <w:rFonts w:asciiTheme="majorHAnsi" w:hAnsiTheme="majorHAnsi" w:cstheme="majorBidi"/>
      <w:bCs/>
      <w14:ligatures w14:val="standardContextual"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cstheme="majorBidi"/>
      <w:b/>
      <w:bCs/>
      <w:i/>
      <w:iCs/>
      <w:color w:val="5B9BD5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9BD5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9BD5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  <w:color w:val="595959" w:themeColor="text1" w:themeTint="A6"/>
      <w:sz w:val="22"/>
    </w:rPr>
  </w:style>
  <w:style w:type="paragraph" w:styleId="33">
    <w:name w:val="List 3"/>
    <w:basedOn w:val="a1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a1"/>
    <w:next w:val="a1"/>
    <w:uiPriority w:val="39"/>
    <w:semiHidden/>
    <w:unhideWhenUsed/>
    <w:qFormat/>
    <w:pPr>
      <w:spacing w:after="100"/>
      <w:ind w:left="1320"/>
    </w:pPr>
  </w:style>
  <w:style w:type="paragraph" w:styleId="2">
    <w:name w:val="List Number 2"/>
    <w:basedOn w:val="a1"/>
    <w:uiPriority w:val="99"/>
    <w:semiHidden/>
    <w:unhideWhenUsed/>
    <w:qFormat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uiPriority w:val="99"/>
    <w:semiHidden/>
    <w:unhideWhenUsed/>
    <w:qFormat/>
    <w:pPr>
      <w:spacing w:after="0"/>
      <w:ind w:left="220" w:hanging="220"/>
    </w:pPr>
  </w:style>
  <w:style w:type="paragraph" w:styleId="a8">
    <w:name w:val="Note Heading"/>
    <w:basedOn w:val="a1"/>
    <w:next w:val="a1"/>
    <w:link w:val="a9"/>
    <w:uiPriority w:val="99"/>
    <w:semiHidden/>
    <w:unhideWhenUsed/>
    <w:qFormat/>
    <w:pPr>
      <w:spacing w:after="0" w:line="240" w:lineRule="auto"/>
    </w:pPr>
  </w:style>
  <w:style w:type="paragraph" w:styleId="40">
    <w:name w:val="List Bullet 4"/>
    <w:basedOn w:val="a1"/>
    <w:uiPriority w:val="99"/>
    <w:semiHidden/>
    <w:unhideWhenUsed/>
    <w:qFormat/>
    <w:pPr>
      <w:numPr>
        <w:numId w:val="2"/>
      </w:numPr>
      <w:contextualSpacing/>
    </w:pPr>
  </w:style>
  <w:style w:type="paragraph" w:styleId="81">
    <w:name w:val="index 8"/>
    <w:basedOn w:val="a1"/>
    <w:next w:val="a1"/>
    <w:uiPriority w:val="99"/>
    <w:semiHidden/>
    <w:unhideWhenUsed/>
    <w:qFormat/>
    <w:pPr>
      <w:spacing w:after="0" w:line="240" w:lineRule="auto"/>
      <w:ind w:left="1760" w:hanging="220"/>
    </w:pPr>
  </w:style>
  <w:style w:type="paragraph" w:styleId="aa">
    <w:name w:val="E-mail Signature"/>
    <w:basedOn w:val="a1"/>
    <w:link w:val="ab"/>
    <w:uiPriority w:val="99"/>
    <w:semiHidden/>
    <w:unhideWhenUsed/>
    <w:qFormat/>
    <w:pPr>
      <w:spacing w:after="0" w:line="240" w:lineRule="auto"/>
    </w:pPr>
  </w:style>
  <w:style w:type="paragraph" w:styleId="a">
    <w:name w:val="List Number"/>
    <w:basedOn w:val="a1"/>
    <w:uiPriority w:val="5"/>
    <w:qFormat/>
    <w:pPr>
      <w:numPr>
        <w:numId w:val="3"/>
      </w:numPr>
      <w:contextualSpacing/>
    </w:pPr>
  </w:style>
  <w:style w:type="paragraph" w:styleId="ac">
    <w:name w:val="Normal Indent"/>
    <w:basedOn w:val="a1"/>
    <w:uiPriority w:val="99"/>
    <w:semiHidden/>
    <w:unhideWhenUsed/>
    <w:qFormat/>
    <w:pPr>
      <w:ind w:left="720"/>
    </w:pPr>
  </w:style>
  <w:style w:type="paragraph" w:styleId="ad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Cs w:val="18"/>
    </w:rPr>
  </w:style>
  <w:style w:type="paragraph" w:styleId="53">
    <w:name w:val="index 5"/>
    <w:basedOn w:val="a1"/>
    <w:next w:val="a1"/>
    <w:uiPriority w:val="99"/>
    <w:semiHidden/>
    <w:unhideWhenUsed/>
    <w:qFormat/>
    <w:pPr>
      <w:spacing w:after="0" w:line="240" w:lineRule="auto"/>
      <w:ind w:left="1100" w:hanging="220"/>
    </w:pPr>
  </w:style>
  <w:style w:type="paragraph" w:styleId="a0">
    <w:name w:val="List Bullet"/>
    <w:basedOn w:val="a1"/>
    <w:uiPriority w:val="5"/>
    <w:qFormat/>
    <w:pPr>
      <w:numPr>
        <w:numId w:val="4"/>
      </w:numPr>
      <w:contextualSpacing/>
    </w:pPr>
  </w:style>
  <w:style w:type="paragraph" w:styleId="ae">
    <w:name w:val="envelope address"/>
    <w:basedOn w:val="a1"/>
    <w:uiPriority w:val="99"/>
    <w:semiHidden/>
    <w:unhideWhenUsed/>
    <w:qFormat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Document Map"/>
    <w:basedOn w:val="a1"/>
    <w:link w:val="af0"/>
    <w:uiPriority w:val="99"/>
    <w:semiHidden/>
    <w:unhideWhenUsed/>
    <w:qFormat/>
    <w:pPr>
      <w:spacing w:after="0" w:line="240" w:lineRule="auto"/>
    </w:pPr>
    <w:rPr>
      <w:rFonts w:ascii="Segoe UI" w:hAnsi="Segoe UI" w:cs="Segoe UI"/>
      <w:szCs w:val="16"/>
    </w:rPr>
  </w:style>
  <w:style w:type="paragraph" w:styleId="af1">
    <w:name w:val="toa heading"/>
    <w:basedOn w:val="a1"/>
    <w:next w:val="a1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1"/>
    <w:link w:val="af3"/>
    <w:uiPriority w:val="99"/>
    <w:semiHidden/>
    <w:unhideWhenUsed/>
    <w:qFormat/>
    <w:pPr>
      <w:spacing w:line="240" w:lineRule="auto"/>
    </w:pPr>
    <w:rPr>
      <w:szCs w:val="20"/>
    </w:rPr>
  </w:style>
  <w:style w:type="paragraph" w:styleId="61">
    <w:name w:val="index 6"/>
    <w:basedOn w:val="a1"/>
    <w:next w:val="a1"/>
    <w:uiPriority w:val="99"/>
    <w:semiHidden/>
    <w:unhideWhenUsed/>
    <w:qFormat/>
    <w:pPr>
      <w:spacing w:after="0" w:line="240" w:lineRule="auto"/>
      <w:ind w:left="1320" w:hanging="220"/>
    </w:pPr>
  </w:style>
  <w:style w:type="paragraph" w:styleId="af4">
    <w:name w:val="Salutation"/>
    <w:basedOn w:val="a1"/>
    <w:next w:val="a1"/>
    <w:link w:val="af5"/>
    <w:uiPriority w:val="8"/>
    <w:semiHidden/>
    <w:unhideWhenUsed/>
  </w:style>
  <w:style w:type="paragraph" w:styleId="34">
    <w:name w:val="Body Text 3"/>
    <w:basedOn w:val="a1"/>
    <w:link w:val="35"/>
    <w:uiPriority w:val="99"/>
    <w:semiHidden/>
    <w:unhideWhenUsed/>
    <w:qFormat/>
    <w:pPr>
      <w:spacing w:after="120"/>
    </w:pPr>
    <w:rPr>
      <w:szCs w:val="16"/>
    </w:rPr>
  </w:style>
  <w:style w:type="paragraph" w:styleId="af6">
    <w:name w:val="Closing"/>
    <w:basedOn w:val="a1"/>
    <w:link w:val="af7"/>
    <w:uiPriority w:val="8"/>
    <w:semiHidden/>
    <w:unhideWhenUsed/>
    <w:qFormat/>
    <w:pPr>
      <w:spacing w:after="0" w:line="240" w:lineRule="auto"/>
      <w:ind w:left="4320"/>
    </w:pPr>
  </w:style>
  <w:style w:type="paragraph" w:styleId="30">
    <w:name w:val="List Bullet 3"/>
    <w:basedOn w:val="a1"/>
    <w:uiPriority w:val="99"/>
    <w:semiHidden/>
    <w:unhideWhenUsed/>
    <w:qFormat/>
    <w:pPr>
      <w:numPr>
        <w:numId w:val="5"/>
      </w:numPr>
      <w:contextualSpacing/>
    </w:pPr>
  </w:style>
  <w:style w:type="paragraph" w:styleId="af8">
    <w:name w:val="Body Text"/>
    <w:basedOn w:val="a1"/>
    <w:link w:val="af9"/>
    <w:uiPriority w:val="99"/>
    <w:semiHidden/>
    <w:unhideWhenUsed/>
    <w:qFormat/>
    <w:pPr>
      <w:spacing w:after="120"/>
    </w:pPr>
  </w:style>
  <w:style w:type="paragraph" w:styleId="afa">
    <w:name w:val="Body Text Indent"/>
    <w:basedOn w:val="a1"/>
    <w:link w:val="afb"/>
    <w:uiPriority w:val="99"/>
    <w:semiHidden/>
    <w:unhideWhenUsed/>
    <w:qFormat/>
    <w:pPr>
      <w:spacing w:after="120"/>
      <w:ind w:left="360"/>
    </w:pPr>
  </w:style>
  <w:style w:type="paragraph" w:styleId="3">
    <w:name w:val="List Number 3"/>
    <w:basedOn w:val="a1"/>
    <w:uiPriority w:val="99"/>
    <w:semiHidden/>
    <w:unhideWhenUsed/>
    <w:qFormat/>
    <w:pPr>
      <w:numPr>
        <w:numId w:val="6"/>
      </w:numPr>
      <w:contextualSpacing/>
    </w:pPr>
  </w:style>
  <w:style w:type="paragraph" w:styleId="22">
    <w:name w:val="List 2"/>
    <w:basedOn w:val="a1"/>
    <w:uiPriority w:val="99"/>
    <w:semiHidden/>
    <w:unhideWhenUsed/>
    <w:qFormat/>
    <w:pPr>
      <w:ind w:left="720" w:hanging="360"/>
      <w:contextualSpacing/>
    </w:pPr>
  </w:style>
  <w:style w:type="paragraph" w:styleId="afc">
    <w:name w:val="List Continue"/>
    <w:basedOn w:val="a1"/>
    <w:uiPriority w:val="99"/>
    <w:semiHidden/>
    <w:unhideWhenUsed/>
    <w:qFormat/>
    <w:pPr>
      <w:spacing w:after="120"/>
      <w:ind w:left="360"/>
      <w:contextualSpacing/>
    </w:pPr>
  </w:style>
  <w:style w:type="paragraph" w:styleId="afd">
    <w:name w:val="Block Text"/>
    <w:basedOn w:val="a1"/>
    <w:uiPriority w:val="99"/>
    <w:semiHidden/>
    <w:unhideWhenUsed/>
    <w:qFormat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5B9BD5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20">
    <w:name w:val="List Bullet 2"/>
    <w:basedOn w:val="a1"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0"/>
    <w:uiPriority w:val="99"/>
    <w:semiHidden/>
    <w:unhideWhenUsed/>
    <w:qFormat/>
    <w:pPr>
      <w:spacing w:after="0" w:line="240" w:lineRule="auto"/>
    </w:pPr>
    <w:rPr>
      <w:i/>
      <w:iCs/>
    </w:rPr>
  </w:style>
  <w:style w:type="paragraph" w:styleId="43">
    <w:name w:val="index 4"/>
    <w:basedOn w:val="a1"/>
    <w:next w:val="a1"/>
    <w:uiPriority w:val="99"/>
    <w:semiHidden/>
    <w:unhideWhenUsed/>
    <w:qFormat/>
    <w:pPr>
      <w:spacing w:after="0" w:line="240" w:lineRule="auto"/>
      <w:ind w:left="880" w:hanging="220"/>
    </w:pPr>
  </w:style>
  <w:style w:type="paragraph" w:styleId="TOC5">
    <w:name w:val="toc 5"/>
    <w:basedOn w:val="a1"/>
    <w:next w:val="a1"/>
    <w:uiPriority w:val="39"/>
    <w:semiHidden/>
    <w:unhideWhenUsed/>
    <w:qFormat/>
    <w:pPr>
      <w:spacing w:after="100"/>
      <w:ind w:left="880"/>
    </w:pPr>
  </w:style>
  <w:style w:type="paragraph" w:styleId="TOC3">
    <w:name w:val="toc 3"/>
    <w:basedOn w:val="a1"/>
    <w:next w:val="a1"/>
    <w:uiPriority w:val="39"/>
    <w:semiHidden/>
    <w:unhideWhenUsed/>
    <w:qFormat/>
    <w:pPr>
      <w:spacing w:after="100"/>
      <w:ind w:left="440"/>
    </w:pPr>
  </w:style>
  <w:style w:type="paragraph" w:styleId="afe">
    <w:name w:val="Plain Text"/>
    <w:basedOn w:val="a1"/>
    <w:link w:val="aff"/>
    <w:uiPriority w:val="99"/>
    <w:semiHidden/>
    <w:unhideWhenUsed/>
    <w:pPr>
      <w:spacing w:after="0" w:line="240" w:lineRule="auto"/>
    </w:pPr>
    <w:rPr>
      <w:rFonts w:ascii="Consolas" w:hAnsi="Consolas"/>
      <w:szCs w:val="21"/>
    </w:rPr>
  </w:style>
  <w:style w:type="paragraph" w:styleId="50">
    <w:name w:val="List Bullet 5"/>
    <w:basedOn w:val="a1"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a1"/>
    <w:next w:val="a1"/>
    <w:uiPriority w:val="39"/>
    <w:semiHidden/>
    <w:unhideWhenUsed/>
    <w:qFormat/>
    <w:pPr>
      <w:spacing w:after="100"/>
      <w:ind w:left="1540"/>
    </w:pPr>
  </w:style>
  <w:style w:type="paragraph" w:styleId="36">
    <w:name w:val="index 3"/>
    <w:basedOn w:val="a1"/>
    <w:next w:val="a1"/>
    <w:uiPriority w:val="99"/>
    <w:semiHidden/>
    <w:unhideWhenUsed/>
    <w:qFormat/>
    <w:pPr>
      <w:spacing w:after="0" w:line="240" w:lineRule="auto"/>
      <w:ind w:left="660" w:hanging="220"/>
    </w:pPr>
  </w:style>
  <w:style w:type="paragraph" w:styleId="aff0">
    <w:name w:val="Date"/>
    <w:basedOn w:val="a1"/>
    <w:next w:val="a1"/>
    <w:link w:val="aff1"/>
    <w:uiPriority w:val="8"/>
    <w:semiHidden/>
    <w:unhideWhenUsed/>
    <w:qFormat/>
  </w:style>
  <w:style w:type="paragraph" w:styleId="23">
    <w:name w:val="Body Text Indent 2"/>
    <w:basedOn w:val="a1"/>
    <w:link w:val="24"/>
    <w:uiPriority w:val="99"/>
    <w:semiHidden/>
    <w:unhideWhenUsed/>
    <w:qFormat/>
    <w:pPr>
      <w:spacing w:after="120" w:line="480" w:lineRule="auto"/>
      <w:ind w:left="360"/>
    </w:pPr>
  </w:style>
  <w:style w:type="paragraph" w:styleId="aff2">
    <w:name w:val="endnote text"/>
    <w:basedOn w:val="a1"/>
    <w:link w:val="aff3"/>
    <w:uiPriority w:val="99"/>
    <w:semiHidden/>
    <w:unhideWhenUsed/>
    <w:qFormat/>
    <w:pPr>
      <w:spacing w:after="0" w:line="240" w:lineRule="auto"/>
    </w:pPr>
    <w:rPr>
      <w:szCs w:val="20"/>
    </w:rPr>
  </w:style>
  <w:style w:type="paragraph" w:styleId="54">
    <w:name w:val="List Continue 5"/>
    <w:basedOn w:val="a1"/>
    <w:uiPriority w:val="99"/>
    <w:semiHidden/>
    <w:unhideWhenUsed/>
    <w:qFormat/>
    <w:pPr>
      <w:spacing w:after="120"/>
      <w:ind w:left="1800"/>
      <w:contextualSpacing/>
    </w:pPr>
  </w:style>
  <w:style w:type="paragraph" w:styleId="aff4">
    <w:name w:val="Balloon Text"/>
    <w:basedOn w:val="a1"/>
    <w:link w:val="af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Cs w:val="18"/>
    </w:rPr>
  </w:style>
  <w:style w:type="paragraph" w:styleId="aff6">
    <w:name w:val="footer"/>
    <w:basedOn w:val="a1"/>
    <w:link w:val="aff7"/>
    <w:uiPriority w:val="99"/>
    <w:pPr>
      <w:spacing w:after="0" w:line="240" w:lineRule="auto"/>
    </w:pPr>
  </w:style>
  <w:style w:type="paragraph" w:styleId="aff8">
    <w:name w:val="envelope return"/>
    <w:basedOn w:val="a1"/>
    <w:uiPriority w:val="99"/>
    <w:semiHidden/>
    <w:unhideWhenUsed/>
    <w:qFormat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9">
    <w:name w:val="header"/>
    <w:basedOn w:val="a1"/>
    <w:link w:val="affa"/>
    <w:uiPriority w:val="99"/>
    <w:qFormat/>
    <w:pPr>
      <w:spacing w:after="0" w:line="240" w:lineRule="auto"/>
    </w:pPr>
  </w:style>
  <w:style w:type="paragraph" w:styleId="affb">
    <w:name w:val="Signature"/>
    <w:basedOn w:val="a1"/>
    <w:link w:val="affc"/>
    <w:uiPriority w:val="8"/>
    <w:semiHidden/>
    <w:unhideWhenUsed/>
    <w:pPr>
      <w:spacing w:after="0" w:line="240" w:lineRule="auto"/>
      <w:ind w:left="4320"/>
    </w:pPr>
  </w:style>
  <w:style w:type="paragraph" w:styleId="TOC1">
    <w:name w:val="toc 1"/>
    <w:basedOn w:val="a1"/>
    <w:next w:val="a1"/>
    <w:uiPriority w:val="39"/>
    <w:semiHidden/>
    <w:unhideWhenUsed/>
    <w:qFormat/>
    <w:pPr>
      <w:spacing w:after="100"/>
    </w:pPr>
  </w:style>
  <w:style w:type="paragraph" w:styleId="44">
    <w:name w:val="List Continue 4"/>
    <w:basedOn w:val="a1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a1"/>
    <w:next w:val="a1"/>
    <w:uiPriority w:val="39"/>
    <w:semiHidden/>
    <w:unhideWhenUsed/>
    <w:qFormat/>
    <w:pPr>
      <w:spacing w:after="100"/>
      <w:ind w:left="660"/>
    </w:pPr>
  </w:style>
  <w:style w:type="paragraph" w:styleId="affd">
    <w:name w:val="index heading"/>
    <w:basedOn w:val="a1"/>
    <w:next w:val="10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1"/>
    <w:next w:val="a1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e">
    <w:name w:val="Subtitle"/>
    <w:basedOn w:val="a1"/>
    <w:next w:val="a1"/>
    <w:link w:val="afff"/>
    <w:uiPriority w:val="11"/>
    <w:semiHidden/>
    <w:unhideWhenUsed/>
    <w:qFormat/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0">
    <w:name w:val="List"/>
    <w:basedOn w:val="a1"/>
    <w:uiPriority w:val="99"/>
    <w:semiHidden/>
    <w:unhideWhenUsed/>
    <w:qFormat/>
    <w:pPr>
      <w:ind w:left="360" w:hanging="360"/>
      <w:contextualSpacing/>
    </w:pPr>
  </w:style>
  <w:style w:type="paragraph" w:styleId="afff1">
    <w:name w:val="footnote text"/>
    <w:basedOn w:val="a1"/>
    <w:link w:val="afff2"/>
    <w:uiPriority w:val="99"/>
    <w:semiHidden/>
    <w:unhideWhenUsed/>
    <w:qFormat/>
    <w:pPr>
      <w:spacing w:after="0" w:line="240" w:lineRule="auto"/>
    </w:pPr>
    <w:rPr>
      <w:szCs w:val="20"/>
    </w:rPr>
  </w:style>
  <w:style w:type="paragraph" w:styleId="TOC6">
    <w:name w:val="toc 6"/>
    <w:basedOn w:val="a1"/>
    <w:next w:val="a1"/>
    <w:uiPriority w:val="39"/>
    <w:semiHidden/>
    <w:unhideWhenUsed/>
    <w:qFormat/>
    <w:pPr>
      <w:spacing w:after="100"/>
      <w:ind w:left="1100"/>
    </w:pPr>
  </w:style>
  <w:style w:type="paragraph" w:styleId="55">
    <w:name w:val="List 5"/>
    <w:basedOn w:val="a1"/>
    <w:uiPriority w:val="99"/>
    <w:semiHidden/>
    <w:unhideWhenUsed/>
    <w:qFormat/>
    <w:pPr>
      <w:ind w:left="1800" w:hanging="360"/>
      <w:contextualSpacing/>
    </w:pPr>
  </w:style>
  <w:style w:type="paragraph" w:styleId="37">
    <w:name w:val="Body Text Indent 3"/>
    <w:basedOn w:val="a1"/>
    <w:link w:val="38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71">
    <w:name w:val="index 7"/>
    <w:basedOn w:val="a1"/>
    <w:next w:val="a1"/>
    <w:uiPriority w:val="99"/>
    <w:semiHidden/>
    <w:unhideWhenUsed/>
    <w:qFormat/>
    <w:pPr>
      <w:spacing w:after="0" w:line="240" w:lineRule="auto"/>
      <w:ind w:left="1540" w:hanging="220"/>
    </w:pPr>
  </w:style>
  <w:style w:type="paragraph" w:styleId="91">
    <w:name w:val="index 9"/>
    <w:basedOn w:val="a1"/>
    <w:next w:val="a1"/>
    <w:uiPriority w:val="99"/>
    <w:semiHidden/>
    <w:unhideWhenUsed/>
    <w:qFormat/>
    <w:pPr>
      <w:spacing w:after="0" w:line="240" w:lineRule="auto"/>
      <w:ind w:left="1980" w:hanging="220"/>
    </w:pPr>
  </w:style>
  <w:style w:type="paragraph" w:styleId="afff3">
    <w:name w:val="table of figures"/>
    <w:basedOn w:val="a1"/>
    <w:next w:val="a1"/>
    <w:uiPriority w:val="99"/>
    <w:semiHidden/>
    <w:unhideWhenUsed/>
    <w:qFormat/>
    <w:pPr>
      <w:spacing w:after="0"/>
    </w:pPr>
  </w:style>
  <w:style w:type="paragraph" w:styleId="TOC2">
    <w:name w:val="toc 2"/>
    <w:basedOn w:val="a1"/>
    <w:next w:val="a1"/>
    <w:uiPriority w:val="39"/>
    <w:semiHidden/>
    <w:unhideWhenUsed/>
    <w:qFormat/>
    <w:pPr>
      <w:spacing w:after="100"/>
      <w:ind w:left="220"/>
    </w:pPr>
  </w:style>
  <w:style w:type="paragraph" w:styleId="TOC9">
    <w:name w:val="toc 9"/>
    <w:basedOn w:val="a1"/>
    <w:next w:val="a1"/>
    <w:uiPriority w:val="39"/>
    <w:semiHidden/>
    <w:unhideWhenUsed/>
    <w:qFormat/>
    <w:pPr>
      <w:spacing w:after="100"/>
      <w:ind w:left="1760"/>
    </w:pPr>
  </w:style>
  <w:style w:type="paragraph" w:styleId="25">
    <w:name w:val="Body Text 2"/>
    <w:basedOn w:val="a1"/>
    <w:link w:val="26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pPr>
      <w:ind w:left="1440" w:hanging="360"/>
      <w:contextualSpacing/>
    </w:pPr>
  </w:style>
  <w:style w:type="paragraph" w:styleId="27">
    <w:name w:val="List Continue 2"/>
    <w:basedOn w:val="a1"/>
    <w:uiPriority w:val="99"/>
    <w:semiHidden/>
    <w:unhideWhenUsed/>
    <w:qFormat/>
    <w:pPr>
      <w:spacing w:after="120"/>
      <w:ind w:left="720"/>
      <w:contextualSpacing/>
    </w:pPr>
  </w:style>
  <w:style w:type="paragraph" w:styleId="afff4">
    <w:name w:val="Message Header"/>
    <w:basedOn w:val="a1"/>
    <w:link w:val="afff5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qFormat/>
    <w:pPr>
      <w:spacing w:after="0" w:line="240" w:lineRule="auto"/>
    </w:pPr>
    <w:rPr>
      <w:rFonts w:ascii="Consolas" w:hAnsi="Consolas"/>
      <w:szCs w:val="20"/>
    </w:rPr>
  </w:style>
  <w:style w:type="paragraph" w:styleId="afff6">
    <w:name w:val="Normal (Web)"/>
    <w:basedOn w:val="a1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39">
    <w:name w:val="List Continue 3"/>
    <w:basedOn w:val="a1"/>
    <w:uiPriority w:val="99"/>
    <w:semiHidden/>
    <w:unhideWhenUsed/>
    <w:qFormat/>
    <w:pPr>
      <w:spacing w:after="120"/>
      <w:ind w:left="1080"/>
      <w:contextualSpacing/>
    </w:pPr>
  </w:style>
  <w:style w:type="paragraph" w:styleId="28">
    <w:name w:val="index 2"/>
    <w:basedOn w:val="a1"/>
    <w:next w:val="a1"/>
    <w:uiPriority w:val="99"/>
    <w:semiHidden/>
    <w:unhideWhenUsed/>
    <w:qFormat/>
    <w:pPr>
      <w:spacing w:after="0" w:line="240" w:lineRule="auto"/>
      <w:ind w:left="440" w:hanging="220"/>
    </w:pPr>
  </w:style>
  <w:style w:type="paragraph" w:styleId="afff7">
    <w:name w:val="Title"/>
    <w:basedOn w:val="a1"/>
    <w:link w:val="afff8"/>
    <w:uiPriority w:val="3"/>
    <w:qFormat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hAnsiTheme="majorHAnsi" w:cstheme="majorBidi"/>
      <w:caps/>
      <w:color w:val="FFFFFF" w:themeColor="background1"/>
      <w:kern w:val="28"/>
      <w:sz w:val="32"/>
      <w:szCs w:val="56"/>
    </w:rPr>
  </w:style>
  <w:style w:type="paragraph" w:styleId="afff9">
    <w:name w:val="annotation subject"/>
    <w:basedOn w:val="af2"/>
    <w:next w:val="af2"/>
    <w:link w:val="afffa"/>
    <w:uiPriority w:val="99"/>
    <w:semiHidden/>
    <w:unhideWhenUsed/>
    <w:qFormat/>
    <w:rPr>
      <w:b/>
      <w:bCs/>
    </w:rPr>
  </w:style>
  <w:style w:type="paragraph" w:styleId="afffb">
    <w:name w:val="Body Text First Indent"/>
    <w:basedOn w:val="af8"/>
    <w:link w:val="afffc"/>
    <w:uiPriority w:val="99"/>
    <w:semiHidden/>
    <w:unhideWhenUsed/>
    <w:qFormat/>
    <w:pPr>
      <w:spacing w:after="160"/>
      <w:ind w:firstLine="360"/>
    </w:pPr>
  </w:style>
  <w:style w:type="paragraph" w:styleId="29">
    <w:name w:val="Body Text First Indent 2"/>
    <w:basedOn w:val="afa"/>
    <w:link w:val="2a"/>
    <w:uiPriority w:val="99"/>
    <w:semiHidden/>
    <w:unhideWhenUsed/>
    <w:qFormat/>
    <w:pPr>
      <w:spacing w:after="160"/>
      <w:ind w:firstLine="360"/>
    </w:pPr>
  </w:style>
  <w:style w:type="table" w:styleId="afffd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e">
    <w:name w:val="Table Theme"/>
    <w:basedOn w:val="a3"/>
    <w:uiPriority w:val="9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3"/>
    <w:uiPriority w:val="99"/>
    <w:semiHidden/>
    <w:unhideWhenUsed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uiPriority w:val="99"/>
    <w:semiHidden/>
    <w:unhideWhenUsed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orful 3"/>
    <w:basedOn w:val="a3"/>
    <w:uiPriority w:val="99"/>
    <w:semiHidden/>
    <w:unhideWhenUsed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">
    <w:name w:val="Table Elegant"/>
    <w:basedOn w:val="a3"/>
    <w:uiPriority w:val="99"/>
    <w:semiHidden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lassic 2"/>
    <w:basedOn w:val="a3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3"/>
    <w:uiPriority w:val="99"/>
    <w:semiHidden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semiHidden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Simple 1"/>
    <w:basedOn w:val="a3"/>
    <w:uiPriority w:val="99"/>
    <w:semiHidden/>
    <w:unhideWhenUsed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uiPriority w:val="99"/>
    <w:semiHidden/>
    <w:unhideWhenUsed/>
    <w:qFormat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Subtle 1"/>
    <w:basedOn w:val="a3"/>
    <w:uiPriority w:val="99"/>
    <w:semiHidden/>
    <w:unhideWhenUsed/>
    <w:qFormat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uiPriority w:val="99"/>
    <w:semiHidden/>
    <w:unhideWhenUsed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3D effects 1"/>
    <w:basedOn w:val="a3"/>
    <w:uiPriority w:val="99"/>
    <w:semiHidden/>
    <w:unhideWhenUsed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">
    <w:name w:val="Table 3D effects 2"/>
    <w:basedOn w:val="a3"/>
    <w:uiPriority w:val="99"/>
    <w:semiHidden/>
    <w:unhideWhenUsed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3D effects 3"/>
    <w:basedOn w:val="a3"/>
    <w:uiPriority w:val="99"/>
    <w:semiHidden/>
    <w:unhideWhenUsed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List 1"/>
    <w:basedOn w:val="a3"/>
    <w:uiPriority w:val="99"/>
    <w:semiHidden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List 2"/>
    <w:basedOn w:val="a3"/>
    <w:uiPriority w:val="99"/>
    <w:semiHidden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List 3"/>
    <w:basedOn w:val="a3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0">
    <w:name w:val="Table Contemporary"/>
    <w:basedOn w:val="a3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3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Columns 2"/>
    <w:basedOn w:val="a3"/>
    <w:uiPriority w:val="99"/>
    <w:semiHidden/>
    <w:unhideWhenUsed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umns 3"/>
    <w:basedOn w:val="a3"/>
    <w:uiPriority w:val="99"/>
    <w:semiHidden/>
    <w:unhideWhenUsed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qFormat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3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3"/>
    <w:uiPriority w:val="99"/>
    <w:semiHidden/>
    <w:unhideWhenUsed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0">
    <w:name w:val="Table Grid 3"/>
    <w:basedOn w:val="a3"/>
    <w:uiPriority w:val="99"/>
    <w:semiHidden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semiHidden/>
    <w:unhideWhenUsed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semiHidden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Web 1"/>
    <w:basedOn w:val="a3"/>
    <w:uiPriority w:val="99"/>
    <w:semiHidden/>
    <w:unhideWhenUsed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3">
    <w:name w:val="Table Web 2"/>
    <w:basedOn w:val="a3"/>
    <w:uiPriority w:val="99"/>
    <w:semiHidden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1">
    <w:name w:val="Table Web 3"/>
    <w:basedOn w:val="a3"/>
    <w:uiPriority w:val="99"/>
    <w:semiHidden/>
    <w:unhideWhenUsed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1">
    <w:name w:val="Table Professional"/>
    <w:basedOn w:val="a3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2">
    <w:name w:val="Light Shading"/>
    <w:basedOn w:val="a3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3">
    <w:name w:val="Light List"/>
    <w:basedOn w:val="a3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4">
    <w:name w:val="Light Grid"/>
    <w:basedOn w:val="a3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4">
    <w:name w:val="Medium Shading 2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6">
    <w:name w:val="Medium Grid 2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2">
    <w:name w:val="Medium Grid 3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5">
    <w:name w:val="Dark List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6">
    <w:name w:val="Colorful Shading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7">
    <w:name w:val="Colorful List"/>
    <w:basedOn w:val="a3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8">
    <w:name w:val="Colorful Grid"/>
    <w:basedOn w:val="a3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9">
    <w:name w:val="Strong"/>
    <w:basedOn w:val="a2"/>
    <w:uiPriority w:val="9"/>
    <w:semiHidden/>
    <w:qFormat/>
    <w:rPr>
      <w:b/>
      <w:bCs/>
    </w:rPr>
  </w:style>
  <w:style w:type="character" w:styleId="afff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fffb">
    <w:name w:val="page number"/>
    <w:basedOn w:val="a2"/>
    <w:uiPriority w:val="99"/>
    <w:semiHidden/>
    <w:unhideWhenUsed/>
    <w:qFormat/>
  </w:style>
  <w:style w:type="character" w:styleId="affffc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ffffd">
    <w:name w:val="Emphasis"/>
    <w:basedOn w:val="a2"/>
    <w:uiPriority w:val="1"/>
    <w:qFormat/>
    <w:rPr>
      <w:color w:val="1F4E79" w:themeColor="accent1" w:themeShade="80"/>
    </w:rPr>
  </w:style>
  <w:style w:type="character" w:styleId="affffe">
    <w:name w:val="line number"/>
    <w:basedOn w:val="a2"/>
    <w:uiPriority w:val="99"/>
    <w:semiHidden/>
    <w:unhideWhenUsed/>
    <w:qFormat/>
  </w:style>
  <w:style w:type="character" w:styleId="HTML3">
    <w:name w:val="HTML Definition"/>
    <w:basedOn w:val="a2"/>
    <w:uiPriority w:val="99"/>
    <w:semiHidden/>
    <w:unhideWhenUsed/>
    <w:qFormat/>
    <w:rPr>
      <w:i/>
      <w:iCs/>
    </w:rPr>
  </w:style>
  <w:style w:type="character" w:styleId="HTML4">
    <w:name w:val="HTML Typewriter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TML5">
    <w:name w:val="HTML Acronym"/>
    <w:basedOn w:val="a2"/>
    <w:uiPriority w:val="99"/>
    <w:semiHidden/>
    <w:unhideWhenUsed/>
    <w:qFormat/>
  </w:style>
  <w:style w:type="character" w:styleId="HTML6">
    <w:name w:val="HTML Variable"/>
    <w:basedOn w:val="a2"/>
    <w:uiPriority w:val="99"/>
    <w:semiHidden/>
    <w:unhideWhenUsed/>
    <w:qFormat/>
    <w:rPr>
      <w:i/>
      <w:iCs/>
    </w:rPr>
  </w:style>
  <w:style w:type="character" w:styleId="afffff">
    <w:name w:val="Hyperlink"/>
    <w:basedOn w:val="a2"/>
    <w:uiPriority w:val="99"/>
    <w:semiHidden/>
    <w:unhideWhenUsed/>
    <w:qFormat/>
    <w:rPr>
      <w:color w:val="0563C1" w:themeColor="hyperlink"/>
      <w:u w:val="single"/>
    </w:rPr>
  </w:style>
  <w:style w:type="character" w:styleId="HTML7">
    <w:name w:val="HTML Code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ffff0">
    <w:name w:val="annotation reference"/>
    <w:basedOn w:val="a2"/>
    <w:uiPriority w:val="99"/>
    <w:semiHidden/>
    <w:unhideWhenUsed/>
    <w:qFormat/>
    <w:rPr>
      <w:sz w:val="22"/>
      <w:szCs w:val="16"/>
    </w:rPr>
  </w:style>
  <w:style w:type="character" w:styleId="HTML8">
    <w:name w:val="HTML Cite"/>
    <w:basedOn w:val="a2"/>
    <w:uiPriority w:val="99"/>
    <w:semiHidden/>
    <w:unhideWhenUsed/>
    <w:qFormat/>
    <w:rPr>
      <w:i/>
      <w:iCs/>
    </w:rPr>
  </w:style>
  <w:style w:type="character" w:styleId="afffff1">
    <w:name w:val="footnote reference"/>
    <w:basedOn w:val="a2"/>
    <w:uiPriority w:val="99"/>
    <w:semiHidden/>
    <w:unhideWhenUsed/>
    <w:qFormat/>
    <w:rPr>
      <w:vertAlign w:val="superscript"/>
    </w:rPr>
  </w:style>
  <w:style w:type="character" w:styleId="HTML9">
    <w:name w:val="HTML Keyboard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HTMLa">
    <w:name w:val="HTML Sample"/>
    <w:basedOn w:val="a2"/>
    <w:uiPriority w:val="99"/>
    <w:semiHidden/>
    <w:unhideWhenUsed/>
    <w:qFormat/>
    <w:rPr>
      <w:rFonts w:ascii="Consolas" w:hAnsi="Consolas"/>
      <w:sz w:val="24"/>
      <w:szCs w:val="24"/>
    </w:rPr>
  </w:style>
  <w:style w:type="character" w:customStyle="1" w:styleId="aff7">
    <w:name w:val="页脚 字符"/>
    <w:basedOn w:val="a2"/>
    <w:link w:val="aff6"/>
    <w:uiPriority w:val="99"/>
  </w:style>
  <w:style w:type="character" w:styleId="afffff2">
    <w:name w:val="Placeholder Text"/>
    <w:basedOn w:val="a2"/>
    <w:uiPriority w:val="99"/>
    <w:semiHidden/>
    <w:qFormat/>
    <w:rPr>
      <w:color w:val="595959" w:themeColor="text1" w:themeTint="A6"/>
    </w:rPr>
  </w:style>
  <w:style w:type="character" w:customStyle="1" w:styleId="32">
    <w:name w:val="标题 3 字符"/>
    <w:basedOn w:val="a2"/>
    <w:link w:val="31"/>
    <w:uiPriority w:val="4"/>
    <w:qFormat/>
    <w:rPr>
      <w:rFonts w:asciiTheme="majorHAnsi" w:eastAsia="微软雅黑" w:hAnsiTheme="majorHAnsi" w:cstheme="majorBidi"/>
      <w:bCs/>
      <w14:ligatures w14:val="standardContextual"/>
    </w:rPr>
  </w:style>
  <w:style w:type="character" w:customStyle="1" w:styleId="42">
    <w:name w:val="标题 4 字符"/>
    <w:basedOn w:val="a2"/>
    <w:link w:val="41"/>
    <w:uiPriority w:val="4"/>
    <w:semiHidden/>
    <w:qFormat/>
    <w:rPr>
      <w:rFonts w:asciiTheme="majorHAnsi" w:eastAsia="微软雅黑" w:hAnsiTheme="majorHAnsi" w:cstheme="majorBidi"/>
      <w:b/>
      <w:bCs/>
      <w:i/>
      <w:iCs/>
      <w:color w:val="1F4E79" w:themeColor="accent1" w:themeShade="80"/>
    </w:rPr>
  </w:style>
  <w:style w:type="character" w:customStyle="1" w:styleId="52">
    <w:name w:val="标题 5 字符"/>
    <w:basedOn w:val="a2"/>
    <w:link w:val="51"/>
    <w:uiPriority w:val="4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2"/>
    <w:link w:val="6"/>
    <w:uiPriority w:val="4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2"/>
    <w:link w:val="7"/>
    <w:uiPriority w:val="4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4"/>
    <w:semiHidden/>
    <w:qFormat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标题 9 字符"/>
    <w:basedOn w:val="a2"/>
    <w:link w:val="9"/>
    <w:uiPriority w:val="4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afffff3">
    <w:name w:val="简历表格"/>
    <w:basedOn w:val="a3"/>
    <w:uiPriority w:val="99"/>
    <w:qFormat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fffff4">
    <w:name w:val="联系信息"/>
    <w:basedOn w:val="a1"/>
    <w:uiPriority w:val="2"/>
    <w:qFormat/>
    <w:pPr>
      <w:spacing w:after="240" w:line="240" w:lineRule="auto"/>
      <w:contextualSpacing/>
      <w:jc w:val="right"/>
    </w:pPr>
    <w:rPr>
      <w:szCs w:val="18"/>
    </w:rPr>
  </w:style>
  <w:style w:type="paragraph" w:customStyle="1" w:styleId="-">
    <w:name w:val="页脚 - 右对齐"/>
    <w:basedOn w:val="a1"/>
    <w:uiPriority w:val="99"/>
    <w:qFormat/>
    <w:pPr>
      <w:spacing w:after="0" w:line="240" w:lineRule="auto"/>
      <w:jc w:val="right"/>
    </w:pPr>
  </w:style>
  <w:style w:type="character" w:customStyle="1" w:styleId="affa">
    <w:name w:val="页眉 字符"/>
    <w:basedOn w:val="a2"/>
    <w:link w:val="aff9"/>
    <w:uiPriority w:val="99"/>
    <w:qFormat/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Segoe UI" w:hAnsi="Segoe UI" w:cs="Segoe UI"/>
      <w:szCs w:val="18"/>
    </w:rPr>
  </w:style>
  <w:style w:type="paragraph" w:customStyle="1" w:styleId="1d">
    <w:name w:val="书目1"/>
    <w:basedOn w:val="a1"/>
    <w:next w:val="a1"/>
    <w:uiPriority w:val="37"/>
    <w:semiHidden/>
    <w:unhideWhenUsed/>
    <w:qFormat/>
  </w:style>
  <w:style w:type="character" w:customStyle="1" w:styleId="af9">
    <w:name w:val="正文文本 字符"/>
    <w:basedOn w:val="a2"/>
    <w:link w:val="af8"/>
    <w:uiPriority w:val="99"/>
    <w:semiHidden/>
    <w:qFormat/>
  </w:style>
  <w:style w:type="character" w:customStyle="1" w:styleId="26">
    <w:name w:val="正文文本 2 字符"/>
    <w:basedOn w:val="a2"/>
    <w:link w:val="25"/>
    <w:uiPriority w:val="99"/>
    <w:semiHidden/>
    <w:qFormat/>
  </w:style>
  <w:style w:type="character" w:customStyle="1" w:styleId="35">
    <w:name w:val="正文文本 3 字符"/>
    <w:basedOn w:val="a2"/>
    <w:link w:val="34"/>
    <w:uiPriority w:val="99"/>
    <w:semiHidden/>
    <w:qFormat/>
    <w:rPr>
      <w:szCs w:val="16"/>
    </w:rPr>
  </w:style>
  <w:style w:type="character" w:customStyle="1" w:styleId="afffc">
    <w:name w:val="正文文本首行缩进 字符"/>
    <w:basedOn w:val="af9"/>
    <w:link w:val="afffb"/>
    <w:uiPriority w:val="99"/>
    <w:semiHidden/>
    <w:qFormat/>
  </w:style>
  <w:style w:type="character" w:customStyle="1" w:styleId="afb">
    <w:name w:val="正文文本缩进 字符"/>
    <w:basedOn w:val="a2"/>
    <w:link w:val="afa"/>
    <w:uiPriority w:val="99"/>
    <w:semiHidden/>
    <w:qFormat/>
  </w:style>
  <w:style w:type="character" w:customStyle="1" w:styleId="2a">
    <w:name w:val="正文文本首行缩进 2 字符"/>
    <w:basedOn w:val="afb"/>
    <w:link w:val="29"/>
    <w:uiPriority w:val="99"/>
    <w:semiHidden/>
    <w:qFormat/>
  </w:style>
  <w:style w:type="character" w:customStyle="1" w:styleId="24">
    <w:name w:val="正文文本缩进 2 字符"/>
    <w:basedOn w:val="a2"/>
    <w:link w:val="23"/>
    <w:uiPriority w:val="99"/>
    <w:semiHidden/>
    <w:qFormat/>
  </w:style>
  <w:style w:type="character" w:customStyle="1" w:styleId="38">
    <w:name w:val="正文文本缩进 3 字符"/>
    <w:basedOn w:val="a2"/>
    <w:link w:val="37"/>
    <w:uiPriority w:val="99"/>
    <w:semiHidden/>
    <w:qFormat/>
    <w:rPr>
      <w:szCs w:val="16"/>
    </w:rPr>
  </w:style>
  <w:style w:type="character" w:customStyle="1" w:styleId="1e">
    <w:name w:val="书籍标题1"/>
    <w:basedOn w:val="a2"/>
    <w:uiPriority w:val="33"/>
    <w:semiHidden/>
    <w:qFormat/>
    <w:rPr>
      <w:b/>
      <w:bCs/>
      <w:i/>
      <w:iCs/>
      <w:spacing w:val="0"/>
    </w:rPr>
  </w:style>
  <w:style w:type="character" w:customStyle="1" w:styleId="af7">
    <w:name w:val="结束语 字符"/>
    <w:basedOn w:val="a2"/>
    <w:link w:val="af6"/>
    <w:uiPriority w:val="8"/>
    <w:semiHidden/>
    <w:qFormat/>
  </w:style>
  <w:style w:type="character" w:customStyle="1" w:styleId="af3">
    <w:name w:val="批注文字 字符"/>
    <w:basedOn w:val="a2"/>
    <w:link w:val="af2"/>
    <w:uiPriority w:val="99"/>
    <w:semiHidden/>
    <w:qFormat/>
    <w:rPr>
      <w:szCs w:val="20"/>
    </w:rPr>
  </w:style>
  <w:style w:type="character" w:customStyle="1" w:styleId="afffa">
    <w:name w:val="批注主题 字符"/>
    <w:basedOn w:val="af3"/>
    <w:link w:val="afff9"/>
    <w:uiPriority w:val="99"/>
    <w:semiHidden/>
    <w:qFormat/>
    <w:rPr>
      <w:b/>
      <w:bCs/>
      <w:szCs w:val="20"/>
    </w:rPr>
  </w:style>
  <w:style w:type="character" w:customStyle="1" w:styleId="aff1">
    <w:name w:val="日期 字符"/>
    <w:basedOn w:val="a2"/>
    <w:link w:val="aff0"/>
    <w:uiPriority w:val="8"/>
    <w:semiHidden/>
    <w:qFormat/>
  </w:style>
  <w:style w:type="character" w:customStyle="1" w:styleId="af0">
    <w:name w:val="文档结构图 字符"/>
    <w:basedOn w:val="a2"/>
    <w:link w:val="af"/>
    <w:uiPriority w:val="99"/>
    <w:semiHidden/>
    <w:qFormat/>
    <w:rPr>
      <w:rFonts w:ascii="Segoe UI" w:hAnsi="Segoe UI" w:cs="Segoe UI"/>
      <w:szCs w:val="16"/>
    </w:rPr>
  </w:style>
  <w:style w:type="character" w:customStyle="1" w:styleId="ab">
    <w:name w:val="电子邮件签名 字符"/>
    <w:basedOn w:val="a2"/>
    <w:link w:val="aa"/>
    <w:uiPriority w:val="99"/>
    <w:semiHidden/>
    <w:qFormat/>
  </w:style>
  <w:style w:type="character" w:customStyle="1" w:styleId="aff3">
    <w:name w:val="尾注文本 字符"/>
    <w:basedOn w:val="a2"/>
    <w:link w:val="aff2"/>
    <w:uiPriority w:val="99"/>
    <w:semiHidden/>
    <w:qFormat/>
    <w:rPr>
      <w:szCs w:val="20"/>
    </w:rPr>
  </w:style>
  <w:style w:type="character" w:customStyle="1" w:styleId="afff2">
    <w:name w:val="脚注文本 字符"/>
    <w:basedOn w:val="a2"/>
    <w:link w:val="afff1"/>
    <w:uiPriority w:val="99"/>
    <w:semiHidden/>
    <w:qFormat/>
    <w:rPr>
      <w:szCs w:val="20"/>
    </w:rPr>
  </w:style>
  <w:style w:type="table" w:customStyle="1" w:styleId="110">
    <w:name w:val="网格表 1 浅色1"/>
    <w:basedOn w:val="a3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0">
    <w:name w:val="网格表 1 浅色 - 着色 11"/>
    <w:basedOn w:val="a3"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网格表 1 浅色 - 着色 21"/>
    <w:basedOn w:val="a3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网格表 1 浅色 - 着色 31"/>
    <w:basedOn w:val="a3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0">
    <w:name w:val="网格表 1 浅色 - 着色 41"/>
    <w:basedOn w:val="a3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网格表 1 浅色 - 着色 51"/>
    <w:basedOn w:val="a3"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0">
    <w:name w:val="网格表 1 浅色 - 着色 61"/>
    <w:basedOn w:val="a3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网格表 21"/>
    <w:basedOn w:val="a3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网格表 2 - 着色 11"/>
    <w:basedOn w:val="a3"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网格表 2 - 着色 21"/>
    <w:basedOn w:val="a3"/>
    <w:uiPriority w:val="47"/>
    <w:qFormat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网格表 2 - 着色 31"/>
    <w:basedOn w:val="a3"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网格表 2 - 着色 41"/>
    <w:basedOn w:val="a3"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网格表 2 - 着色 51"/>
    <w:basedOn w:val="a3"/>
    <w:uiPriority w:val="47"/>
    <w:qFormat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网格表 2 - 着色 61"/>
    <w:basedOn w:val="a3"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网格表 31"/>
    <w:basedOn w:val="a3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a3"/>
    <w:uiPriority w:val="48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网格表 3 - 着色 21"/>
    <w:basedOn w:val="a3"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网格表 3 - 着色 31"/>
    <w:basedOn w:val="a3"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网格表 3 - 着色 41"/>
    <w:basedOn w:val="a3"/>
    <w:uiPriority w:val="48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网格表 3 - 着色 51"/>
    <w:basedOn w:val="a3"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网格表 3 - 着色 61"/>
    <w:basedOn w:val="a3"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网格表 41"/>
    <w:basedOn w:val="a3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a3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网格表 4 - 着色 21"/>
    <w:basedOn w:val="a3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网格表 4 - 着色 31"/>
    <w:basedOn w:val="a3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网格表 4 - 着色 41"/>
    <w:basedOn w:val="a3"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网格表 4 - 着色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网格表 4 - 着色 61"/>
    <w:basedOn w:val="a3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网格表 5 深色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">
    <w:name w:val="网格表 5 深色 - 着色 2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">
    <w:name w:val="网格表 5 深色 - 着色 3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">
    <w:name w:val="网格表 5 深色 - 着色 4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">
    <w:name w:val="网格表 5 深色 - 着色 5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">
    <w:name w:val="网格表 5 深色 - 着色 6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0">
    <w:name w:val="网格表 6 彩色1"/>
    <w:basedOn w:val="a3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网格表 6 彩色 - 着色 21"/>
    <w:basedOn w:val="a3"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网格表 6 彩色 - 着色 31"/>
    <w:basedOn w:val="a3"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网格表 6 彩色 - 着色 41"/>
    <w:basedOn w:val="a3"/>
    <w:uiPriority w:val="51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网格表 6 彩色 - 着色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网格表 6 彩色 - 着色 61"/>
    <w:basedOn w:val="a3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网格表 7 彩色1"/>
    <w:basedOn w:val="a3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a3"/>
    <w:uiPriority w:val="52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网格表 7 彩色 - 着色 21"/>
    <w:basedOn w:val="a3"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网格表 7 彩色 - 着色 31"/>
    <w:basedOn w:val="a3"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网格表 7 彩色 - 着色 41"/>
    <w:basedOn w:val="a3"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网格表 7 彩色 - 着色 51"/>
    <w:basedOn w:val="a3"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网格表 7 彩色 - 着色 61"/>
    <w:basedOn w:val="a3"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TML0">
    <w:name w:val="HTML 地址 字符"/>
    <w:basedOn w:val="a2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basedOn w:val="a2"/>
    <w:link w:val="HTML1"/>
    <w:uiPriority w:val="99"/>
    <w:semiHidden/>
    <w:qFormat/>
    <w:rPr>
      <w:rFonts w:ascii="Consolas" w:hAnsi="Consolas"/>
      <w:szCs w:val="20"/>
    </w:rPr>
  </w:style>
  <w:style w:type="character" w:customStyle="1" w:styleId="1f">
    <w:name w:val="明显强调1"/>
    <w:basedOn w:val="a2"/>
    <w:uiPriority w:val="21"/>
    <w:semiHidden/>
    <w:qFormat/>
    <w:rPr>
      <w:i/>
      <w:iCs/>
      <w:color w:val="1F4E79" w:themeColor="accent1" w:themeShade="80"/>
    </w:rPr>
  </w:style>
  <w:style w:type="paragraph" w:styleId="afffff5">
    <w:name w:val="Intense Quote"/>
    <w:basedOn w:val="a1"/>
    <w:next w:val="a1"/>
    <w:link w:val="afffff6"/>
    <w:uiPriority w:val="30"/>
    <w:semiHidden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5B9BD5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character" w:customStyle="1" w:styleId="afffff6">
    <w:name w:val="明显引用 字符"/>
    <w:basedOn w:val="a2"/>
    <w:link w:val="afffff5"/>
    <w:uiPriority w:val="30"/>
    <w:semiHidden/>
    <w:qFormat/>
    <w:rPr>
      <w:i/>
      <w:iCs/>
      <w:color w:val="1F4E79" w:themeColor="accent1" w:themeShade="80"/>
    </w:rPr>
  </w:style>
  <w:style w:type="character" w:customStyle="1" w:styleId="1f0">
    <w:name w:val="明显参考1"/>
    <w:basedOn w:val="a2"/>
    <w:uiPriority w:val="32"/>
    <w:semiHidden/>
    <w:qFormat/>
    <w:rPr>
      <w:b/>
      <w:bCs/>
      <w:smallCaps/>
      <w:color w:val="1F4E79" w:themeColor="accent1" w:themeShade="80"/>
      <w:spacing w:val="0"/>
    </w:rPr>
  </w:style>
  <w:style w:type="paragraph" w:styleId="afffff7">
    <w:name w:val="List Paragraph"/>
    <w:basedOn w:val="a1"/>
    <w:uiPriority w:val="34"/>
    <w:semiHidden/>
    <w:qFormat/>
    <w:pPr>
      <w:ind w:left="720"/>
      <w:contextualSpacing/>
    </w:pPr>
  </w:style>
  <w:style w:type="table" w:customStyle="1" w:styleId="111">
    <w:name w:val="清单表 1 浅色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1">
    <w:name w:val="清单表 1 浅色 - 着色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1">
    <w:name w:val="清单表 1 浅色 - 着色 2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1">
    <w:name w:val="清单表 1 浅色 - 着色 3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1">
    <w:name w:val="清单表 1 浅色 - 着色 4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1">
    <w:name w:val="清单表 1 浅色 - 着色 5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1">
    <w:name w:val="清单表 1 浅色 - 着色 6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1">
    <w:name w:val="清单表 21"/>
    <w:basedOn w:val="a3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清单表 2 - 着色 11"/>
    <w:basedOn w:val="a3"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清单表 2 - 着色 21"/>
    <w:basedOn w:val="a3"/>
    <w:uiPriority w:val="47"/>
    <w:qFormat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清单表 2 - 着色 31"/>
    <w:basedOn w:val="a3"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清单表 2 - 着色 41"/>
    <w:basedOn w:val="a3"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清单表 2 - 着色 51"/>
    <w:basedOn w:val="a3"/>
    <w:uiPriority w:val="47"/>
    <w:qFormat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清单表 2 - 着色 61"/>
    <w:basedOn w:val="a3"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清单表 31"/>
    <w:basedOn w:val="a3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a3"/>
    <w:uiPriority w:val="48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清单表 3 - 着色 21"/>
    <w:basedOn w:val="a3"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清单表 3 - 着色 31"/>
    <w:basedOn w:val="a3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清单表 3 - 着色 41"/>
    <w:basedOn w:val="a3"/>
    <w:uiPriority w:val="48"/>
    <w:qFormat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清单表 3 - 着色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清单表 3 - 着色 61"/>
    <w:basedOn w:val="a3"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清单表 41"/>
    <w:basedOn w:val="a3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a3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清单表 4 - 着色 21"/>
    <w:basedOn w:val="a3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清单表 4 - 着色 31"/>
    <w:basedOn w:val="a3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清单表 4 - 着色 41"/>
    <w:basedOn w:val="a3"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清单表 4 - 着色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清单表 4 - 着色 61"/>
    <w:basedOn w:val="a3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清单表 5 深色1"/>
    <w:basedOn w:val="a3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a3"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a3"/>
    <w:uiPriority w:val="50"/>
    <w:qFormat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a3"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a3"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a3"/>
    <w:uiPriority w:val="50"/>
    <w:qFormat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a3"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1">
    <w:name w:val="清单表 6 彩色1"/>
    <w:basedOn w:val="a3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a3"/>
    <w:uiPriority w:val="51"/>
    <w:qFormat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清单表 6 彩色 - 着色 21"/>
    <w:basedOn w:val="a3"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清单表 6 彩色 - 着色 31"/>
    <w:basedOn w:val="a3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清单表 6 彩色 - 着色 41"/>
    <w:basedOn w:val="a3"/>
    <w:uiPriority w:val="51"/>
    <w:qFormat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清单表 6 彩色 - 着色 51"/>
    <w:basedOn w:val="a3"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清单表 6 彩色 - 着色 61"/>
    <w:basedOn w:val="a3"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清单表 7 彩色1"/>
    <w:basedOn w:val="a3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a3"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a3"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a3"/>
    <w:uiPriority w:val="52"/>
    <w:qFormat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a3"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a3"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a3"/>
    <w:uiPriority w:val="52"/>
    <w:qFormat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6">
    <w:name w:val="宏文本 字符"/>
    <w:basedOn w:val="a2"/>
    <w:link w:val="a5"/>
    <w:uiPriority w:val="99"/>
    <w:semiHidden/>
    <w:qFormat/>
    <w:rPr>
      <w:rFonts w:ascii="Consolas" w:hAnsi="Consolas"/>
      <w:szCs w:val="20"/>
    </w:rPr>
  </w:style>
  <w:style w:type="character" w:customStyle="1" w:styleId="afff5">
    <w:name w:val="信息标题 字符"/>
    <w:basedOn w:val="a2"/>
    <w:link w:val="afff4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8">
    <w:name w:val="No Spacing"/>
    <w:uiPriority w:val="9"/>
    <w:semiHidden/>
    <w:unhideWhenUsed/>
    <w:qFormat/>
    <w:rPr>
      <w:color w:val="595959" w:themeColor="text1" w:themeTint="A6"/>
      <w:sz w:val="22"/>
      <w:szCs w:val="22"/>
    </w:rPr>
  </w:style>
  <w:style w:type="character" w:customStyle="1" w:styleId="a9">
    <w:name w:val="注释标题 字符"/>
    <w:basedOn w:val="a2"/>
    <w:link w:val="a8"/>
    <w:uiPriority w:val="99"/>
    <w:semiHidden/>
    <w:qFormat/>
  </w:style>
  <w:style w:type="table" w:customStyle="1" w:styleId="112">
    <w:name w:val="无格式表格 11"/>
    <w:basedOn w:val="a3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3"/>
    <w:uiPriority w:val="41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3"/>
    <w:uiPriority w:val="42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3"/>
    <w:uiPriority w:val="43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3"/>
    <w:uiPriority w:val="44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">
    <w:name w:val="纯文本 字符"/>
    <w:basedOn w:val="a2"/>
    <w:link w:val="afe"/>
    <w:uiPriority w:val="99"/>
    <w:semiHidden/>
    <w:rPr>
      <w:rFonts w:ascii="Consolas" w:hAnsi="Consolas"/>
      <w:szCs w:val="21"/>
    </w:rPr>
  </w:style>
  <w:style w:type="paragraph" w:styleId="afffff9">
    <w:name w:val="Quote"/>
    <w:basedOn w:val="a1"/>
    <w:next w:val="a1"/>
    <w:link w:val="afffffa"/>
    <w:uiPriority w:val="29"/>
    <w:semiHidden/>
    <w:qFormat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ffffa">
    <w:name w:val="引用 字符"/>
    <w:basedOn w:val="a2"/>
    <w:link w:val="afffff9"/>
    <w:uiPriority w:val="29"/>
    <w:semiHidden/>
    <w:rPr>
      <w:i/>
      <w:iCs/>
      <w:color w:val="404040" w:themeColor="text1" w:themeTint="BF"/>
    </w:rPr>
  </w:style>
  <w:style w:type="character" w:customStyle="1" w:styleId="af5">
    <w:name w:val="称呼 字符"/>
    <w:basedOn w:val="a2"/>
    <w:link w:val="af4"/>
    <w:uiPriority w:val="8"/>
    <w:semiHidden/>
  </w:style>
  <w:style w:type="character" w:customStyle="1" w:styleId="affc">
    <w:name w:val="签名 字符"/>
    <w:basedOn w:val="a2"/>
    <w:link w:val="affb"/>
    <w:uiPriority w:val="8"/>
    <w:semiHidden/>
    <w:qFormat/>
  </w:style>
  <w:style w:type="character" w:customStyle="1" w:styleId="afff">
    <w:name w:val="副标题 字符"/>
    <w:basedOn w:val="a2"/>
    <w:link w:val="affe"/>
    <w:uiPriority w:val="11"/>
    <w:semiHidden/>
    <w:qFormat/>
    <w:rPr>
      <w:color w:val="595959" w:themeColor="text1" w:themeTint="A6"/>
    </w:rPr>
  </w:style>
  <w:style w:type="character" w:customStyle="1" w:styleId="1f1">
    <w:name w:val="不明显强调1"/>
    <w:basedOn w:val="a2"/>
    <w:uiPriority w:val="19"/>
    <w:semiHidden/>
    <w:qFormat/>
    <w:rPr>
      <w:i/>
      <w:iCs/>
      <w:color w:val="404040" w:themeColor="text1" w:themeTint="BF"/>
    </w:rPr>
  </w:style>
  <w:style w:type="character" w:customStyle="1" w:styleId="1f2">
    <w:name w:val="不明显参考1"/>
    <w:basedOn w:val="a2"/>
    <w:uiPriority w:val="31"/>
    <w:semiHidden/>
    <w:qFormat/>
    <w:rPr>
      <w:smallCaps/>
      <w:color w:val="595959" w:themeColor="text1" w:themeTint="A6"/>
    </w:rPr>
  </w:style>
  <w:style w:type="table" w:customStyle="1" w:styleId="1f3">
    <w:name w:val="网格型浅色1"/>
    <w:basedOn w:val="a3"/>
    <w:uiPriority w:val="45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f8">
    <w:name w:val="标题 字符"/>
    <w:basedOn w:val="a2"/>
    <w:link w:val="afff7"/>
    <w:uiPriority w:val="3"/>
    <w:qFormat/>
    <w:rPr>
      <w:rFonts w:asciiTheme="majorHAnsi" w:eastAsia="微软雅黑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keepNext/>
      <w:keepLines/>
      <w:outlineLvl w:val="9"/>
    </w:pPr>
    <w:rPr>
      <w:szCs w:val="32"/>
    </w:rPr>
  </w:style>
  <w:style w:type="character" w:customStyle="1" w:styleId="apple-converted-space">
    <w:name w:val="apple-converted-space"/>
    <w:basedOn w:val="a2"/>
    <w:qFormat/>
  </w:style>
  <w:style w:type="table" w:customStyle="1" w:styleId="TableGrid">
    <w:name w:val="TableGrid"/>
    <w:qFormat/>
    <w:rsid w:val="00F0461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马志强</dc:creator>
  <cp:keywords>General information-CERAMIDE NP    神经酰胺基础信息</cp:keywords>
  <cp:lastModifiedBy>admin</cp:lastModifiedBy>
  <cp:revision>3</cp:revision>
  <dcterms:created xsi:type="dcterms:W3CDTF">2024-07-04T04:30:00Z</dcterms:created>
  <dcterms:modified xsi:type="dcterms:W3CDTF">2024-08-06T02:50:00Z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2052-6.4.0.8550</vt:lpwstr>
  </property>
  <property fmtid="{D5CDD505-2E9C-101B-9397-08002B2CF9AE}" pid="4" name="ICV">
    <vt:lpwstr>3C0CABF94C8FD2972457966563962E4A_42</vt:lpwstr>
  </property>
</Properties>
</file>